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</w:t>
      </w:r>
    </w:p>
    <w:p>
      <w:r>
        <w:t>作者:陈中慧，东建亭主编；何明，李海涛，郑华月，蒲海波副主编；东建亭，乔瑞君，陈恒，郑华月，徐东克，张晋雷编委</w:t>
      </w:r>
    </w:p>
    <w:p>
      <w:r>
        <w:t>出版社:沈阳:辽宁大学出版社,2013.10</w:t>
      </w:r>
    </w:p>
    <w:p>
      <w:r>
        <w:t>出版日期：</w:t>
      </w:r>
    </w:p>
    <w:p>
      <w:r>
        <w:t>总页数：472</w:t>
      </w:r>
    </w:p>
    <w:p>
      <w:r>
        <w:t>更多请访问教客网:www.jiaokey.com</w:t>
      </w:r>
    </w:p>
    <w:p>
      <w:r>
        <w:t>儿科学评论地址：https://www.jiaokey.com/book/detail/13947517.html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