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内科护理技能实训</w:t>
      </w:r>
    </w:p>
    <w:p>
      <w:r>
        <w:rPr>
          <w:rFonts w:ascii="宋体" w:hAnsi="宋体" w:eastAsia="宋体"/>
          <w:sz w:val="24"/>
        </w:rPr>
        <w:t>吴欣娟，朱秀勤，郭俊艳主编；赵艳伟，张秀，张雪花，向晶，季宁东副主编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内科护理技能实训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吴欣娟，朱秀勤，郭俊艳主编；赵艳伟，张秀，张雪花，向晶，季宁东副主编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本书出售、求购地址：https://www.jiaokey.com/book/detail/13947504.html</w:t>
      </w:r>
    </w:p>
    <w:p>
      <w:r>
        <w:t>更多相关图书推荐：https://www.jiaokey.com</w:t>
      </w:r>
    </w:p>
    <w:p>
      <w:r>
        <w:t>吴欣娟，朱秀勤，郭俊艳主编；赵艳伟，张秀，张雪花，向晶，季宁东副主编 其他作品：https://www.jiaokey.com/tag/吴欣娟，朱秀勤，郭俊艳主编；赵艳伟，张秀，张雪花，向晶，季宁东副主编.html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关键词搜索：https://www.jiaokey.com/tag/“十二五”职业教育国家规划教材  内科护理技能实训.html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