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陇海旬刊  第22期</w:t>
      </w:r>
    </w:p>
    <w:p>
      <w:r>
        <w:rPr>
          <w:rFonts w:ascii="宋体" w:hAnsi="宋体" w:eastAsia="宋体"/>
          <w:sz w:val="24"/>
        </w:rPr>
        <w:t>中国国民党陇海铁路特别党部执委会宣传科编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陇海旬刊  第22期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中国国民党陇海铁路特别党部执委会宣传科编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中国国民党陇海铁路特别党部执委会宣传科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本书出售、求购地址：https://www.jiaokey.com/book/detail/13947473.html</w:t>
      </w:r>
    </w:p>
    <w:p>
      <w:r>
        <w:t>更多相关图书推荐：https://www.jiaokey.com</w:t>
      </w:r>
    </w:p>
    <w:p>
      <w:r>
        <w:t>中国国民党陇海铁路特别党部执委会宣传科编 其他作品：https://www.jiaokey.com/tag/中国国民党陇海铁路特别党部执委会宣传科编.html</w:t>
      </w:r>
    </w:p>
    <w:p>
      <w:r>
        <w:t>中国国民党陇海铁路特别党部执委会宣传科 出版图书：https://www.jiaokey.com/tag/中国国民党陇海铁路特别党部执委会宣传科.html</w:t>
      </w:r>
    </w:p>
    <w:p>
      <w:r>
        <w:t>关键词搜索：https://www.jiaokey.com/tag/陇海旬刊  第22期.html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