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福州侨务公报  1928年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福州侨务公报  1928年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福州侨务委员会驻福州办事处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本书出售、求购地址：https://www.jiaokey.com/book/detail/13947411.html</w:t>
      </w:r>
    </w:p>
    <w:p>
      <w:r>
        <w:t>更多相关图书推荐：https://www.jiaokey.com</w:t>
      </w:r>
    </w:p>
    <w:p>
      <w:r>
        <w:t>福州侨务委员会驻福州办事处 出版图书：https://www.jiaokey.com/tag/福州侨务委员会驻福州办事处.html</w:t>
      </w:r>
    </w:p>
    <w:p>
      <w:r>
        <w:t>关键词搜索：https://www.jiaokey.com/tag/福州侨务公报  1928年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