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书名：肩负人民的重托  广东省各级党政主要领导同志督办政协重点提案成果集粹</w:t>
      </w:r>
    </w:p>
    <w:p>
      <w:r>
        <w:t>作者：广东省政协提案委员会编</w:t>
      </w:r>
    </w:p>
    <w:p>
      <w:r>
        <w:t>出版社：广州：广东人民出版社</w:t>
      </w:r>
    </w:p>
    <w:p>
      <w:r>
        <w:t>出版日期：2015.07</w:t>
      </w:r>
    </w:p>
    <w:p>
      <w:r>
        <w:t>总页数：333</w:t>
      </w:r>
    </w:p>
    <w:p>
      <w:r>
        <w:t>更多请访问教客网: www.jiaokey.com</w:t>
      </w:r>
    </w:p>
    <w:p>
      <w:r>
        <w:t>肩负人民的重托  广东省各级党政主要领导同志督办政协重点提案成果集粹 评论地址：https://www.jiaokey.com/book/detail/13947224.html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