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达斯坦  4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达斯坦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本书出售、求购地址：https://www.jiaokey.com/book/detail/13947222.html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达斯坦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