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侵华与忏悔  日本老兵证言实录</w:t>
      </w:r>
    </w:p>
    <w:p>
      <w:r>
        <w:rPr>
          <w:rFonts w:ascii="宋体" w:hAnsi="宋体" w:eastAsia="宋体"/>
          <w:sz w:val="24"/>
        </w:rPr>
        <w:t>计卫舸主编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侵华与忏悔  日本老兵证言实录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计卫舸主编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本书出售、求购地址：https://www.jiaokey.com/book/detail/13947165.html</w:t>
      </w:r>
    </w:p>
    <w:p>
      <w:r>
        <w:t>更多相关图书推荐：https://www.jiaokey.com</w:t>
      </w:r>
    </w:p>
    <w:p>
      <w:r>
        <w:t>计卫舸主编 其他作品：https://www.jiaokey.com/tag/计卫舸主编.html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关键词搜索：https://www.jiaokey.com/tag/侵华与忏悔  日本老兵证言实录.html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