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黑白花意  5  笔尖下的花姿百态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黑白花意  5  笔尖下的花姿百态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本书出售、求购地址：https://www.jiaokey.com/book/detail/13947158.html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关键词搜索：https://www.jiaokey.com/tag/黑白花意  5  笔尖下的花姿百态.html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