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人体解剖与素描</w:t>
      </w:r>
    </w:p>
    <w:p>
      <w:r>
        <w:rPr>
          <w:rFonts w:ascii="宋体" w:hAnsi="宋体" w:eastAsia="宋体"/>
          <w:sz w:val="24"/>
        </w:rPr>
        <w:t>（意）乔瓦尼·席瓦尔第；彭建辉译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（意）乔瓦尼·席瓦尔第；彭建辉译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本书出售、求购地址：https://www.jiaokey.com/book/detail/13947150.html</w:t>
      </w:r>
    </w:p>
    <w:p>
      <w:r>
        <w:t>更多相关图书推荐：https://www.jiaokey.com</w:t>
      </w:r>
    </w:p>
    <w:p>
      <w:r>
        <w:t>（意）乔瓦尼·席瓦尔第；彭建辉译 其他作品：https://www.jiaokey.com/tag/（意）乔瓦尼·席瓦尔第；彭建辉译.html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关键词搜索：https://www.jiaokey.com/tag/人体解剖与素描.html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