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书名：新媒体与文化艺术产业</w:t>
      </w:r>
    </w:p>
    <w:p>
      <w:r>
        <w:t>作者：殷俊，邓若伊主编</w:t>
      </w:r>
    </w:p>
    <w:p>
      <w:r>
        <w:t>出版社：上海：复旦大学出版社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新媒体与文化艺术产业 评论地址：https://www.jiaokey.com/book/detail/13947116.html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