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印度经济分析  中印比较的视角</w:t>
      </w:r>
    </w:p>
    <w:p>
      <w:r>
        <w:rPr>
          <w:rFonts w:ascii="宋体" w:hAnsi="宋体" w:eastAsia="宋体"/>
          <w:sz w:val="24"/>
        </w:rPr>
        <w:t>沈开艳，许志桦主编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927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7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27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印度经济分析  中印比较的视角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沈开艳，许志桦主编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经济发展-对比研究-中国、印度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本书出售、求购地址：https://www.jiaokey.com/book/detail/13947114.html</w:t>
      </w:r>
    </w:p>
    <w:p>
      <w:r>
        <w:t>更多相关图书推荐：https://www.jiaokey.com</w:t>
      </w:r>
    </w:p>
    <w:p>
      <w:r>
        <w:t>沈开艳，许志桦主编 其他作品：https://www.jiaokey.com/tag/沈开艳，许志桦主编.html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关键词搜索：https://www.jiaokey.com/tag/经济发展-对比研究-中国、印度.html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