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中国式财政分权、政府教育支出偏向与城乡收入差距  理论及实证</w:t>
      </w:r>
    </w:p>
    <w:p>
      <w:r>
        <w:rPr>
          <w:rFonts w:ascii="宋体" w:hAnsi="宋体" w:eastAsia="宋体"/>
          <w:sz w:val="24"/>
        </w:rPr>
        <w:t>马万里著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中国式财政分权、政府教育支出偏向与城乡收入差距  理论及实证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本书出售、求购地址：https://www.jiaokey.com/book/detail/13947111.html</w:t>
      </w:r>
    </w:p>
    <w:p>
      <w:r>
        <w:t>更多相关图书推荐：https://www.jiaokey.com</w:t>
      </w:r>
    </w:p>
    <w:p>
      <w:r>
        <w:t>马万里著 其他作品：https://www.jiaokey.com/tag/马万里著.html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关键词搜索：https://www.jiaokey.com/tag/中国式财政分权、政府教育支出偏向与城乡收入差距  理论及实证.html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