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南洋大学文献  南洋大学创办六十周年纪念  1955年-2015年</w:t>
      </w:r>
    </w:p>
    <w:p>
      <w:r>
        <w:rPr>
          <w:rFonts w:ascii="宋体" w:hAnsi="宋体" w:eastAsia="宋体"/>
          <w:sz w:val="24"/>
        </w:rPr>
        <w:t>王如明主编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南洋大学文献  南洋大学创办六十周年纪念  1955年-2015年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王如明主编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新加坡南洋大学毕业生协会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本书出售、求购地址：https://www.jiaokey.com/book/detail/13947082.html</w:t>
      </w:r>
    </w:p>
    <w:p>
      <w:r>
        <w:t>更多相关图书推荐：https://www.jiaokey.com</w:t>
      </w:r>
    </w:p>
    <w:p>
      <w:r>
        <w:t>王如明主编 其他作品：https://www.jiaokey.com/tag/王如明主编.html</w:t>
      </w:r>
    </w:p>
    <w:p>
      <w:r>
        <w:t>新加坡南洋大学毕业生协会 出版图书：https://www.jiaokey.com/tag/新加坡南洋大学毕业生协会.html</w:t>
      </w:r>
    </w:p>
    <w:p>
      <w:r>
        <w:t>关键词搜索：https://www.jiaokey.com/tag/南洋大学文献  南洋大学创办六十周年纪念  1955年-2015年.html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