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汪伪统治区奴化教育研究</w:t>
      </w:r>
    </w:p>
    <w:p>
      <w:r>
        <w:rPr>
          <w:rFonts w:ascii="宋体" w:hAnsi="宋体" w:eastAsia="宋体"/>
          <w:sz w:val="24"/>
        </w:rPr>
        <w:t>曹必宏，夏军，沈岚著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汪伪统治区奴化教育研究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曹必宏，夏军，沈岚著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本书出售、求购地址：https://www.jiaokey.com/book/detail/13947078.html</w:t>
      </w:r>
    </w:p>
    <w:p>
      <w:r>
        <w:t>更多相关图书推荐：https://www.jiaokey.com</w:t>
      </w:r>
    </w:p>
    <w:p>
      <w:r>
        <w:t>曹必宏，夏军，沈岚著 其他作品：https://www.jiaokey.com/tag/曹必宏，夏军，沈岚著.html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关键词搜索：https://www.jiaokey.com/tag/汪伪统治区奴化教育研究.html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