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书名：忧乐为天下  范仲淹与庆历新政</w:t>
      </w:r>
    </w:p>
    <w:p>
      <w:r>
        <w:t>作者：林嘉文著</w:t>
      </w:r>
    </w:p>
    <w:p>
      <w:r>
        <w:t>出版社：太原:山西人民出版社,2016.01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忧乐为天下  范仲淹与庆历新政 评论地址：https://www.jiaokey.com/book/detail/13947061.html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