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赤城历史文化丛书  赤城历代行政区划</w:t>
      </w:r>
    </w:p>
    <w:p>
      <w:r>
        <w:rPr>
          <w:rFonts w:ascii="宋体" w:hAnsi="宋体" w:eastAsia="宋体"/>
          <w:sz w:val="24"/>
        </w:rPr>
        <w:t>张世喜主编；王金福，吴贞顺执笔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赤城历史文化丛书  赤城历代行政区划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张世喜主编；王金福，吴贞顺执笔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本书出售、求购地址：https://www.jiaokey.com/book/detail/13947059.html</w:t>
      </w:r>
    </w:p>
    <w:p>
      <w:r>
        <w:t>更多相关图书推荐：https://www.jiaokey.com</w:t>
      </w:r>
    </w:p>
    <w:p>
      <w:r>
        <w:t>张世喜主编；王金福，吴贞顺执笔 其他作品：https://www.jiaokey.com/tag/张世喜主编；王金福，吴贞顺执笔.html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关键词搜索：https://www.jiaokey.com/tag/赤城历史文化丛书  赤城历代行政区划.html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