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晋隋之际佛教戒律的两次变革  《梵网经》菩萨戒与智顗注疏研究</w:t>
      </w:r>
    </w:p>
    <w:p>
      <w:r>
        <w:rPr>
          <w:rFonts w:ascii="宋体" w:hAnsi="宋体" w:eastAsia="宋体"/>
          <w:sz w:val="24"/>
        </w:rPr>
        <w:t>夏德美著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晋隋之际佛教戒律的两次变革  《梵网经》菩萨戒与智顗注疏研究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本书出售、求购地址：https://www.jiaokey.com/book/detail/13947053.html</w:t>
      </w:r>
    </w:p>
    <w:p>
      <w:r>
        <w:t>更多相关图书推荐：https://www.jiaokey.com</w:t>
      </w:r>
    </w:p>
    <w:p>
      <w:r>
        <w:t>夏德美著 其他作品：https://www.jiaokey.com/tag/夏德美著.html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关键词搜索：https://www.jiaokey.com/tag/晋隋之际佛教戒律的两次变革  《梵网经》菩萨戒与智顗注疏研究.html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