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英雄领导力  以正直和荣誉进行领导</w:t>
      </w:r>
    </w:p>
    <w:p>
      <w:r>
        <w:rPr>
          <w:rFonts w:ascii="宋体" w:hAnsi="宋体" w:eastAsia="宋体"/>
          <w:sz w:val="24"/>
        </w:rPr>
        <w:t>（美）威廉·科恩著；王天美，王艳波译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英雄领导力  以正直和荣誉进行领导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（美）威廉·科恩著；王天美，王艳波译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本书出售、求购地址：https://www.jiaokey.com/book/detail/13947032.html</w:t>
      </w:r>
    </w:p>
    <w:p>
      <w:r>
        <w:t>更多相关图书推荐：https://www.jiaokey.com</w:t>
      </w:r>
    </w:p>
    <w:p>
      <w:r>
        <w:t>（美）威廉·科恩著；王天美，王艳波译 其他作品：https://www.jiaokey.com/tag/（美）威廉·科恩著；王天美，王艳波译.html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关键词搜索：https://www.jiaokey.com/tag/英雄领导力  以正直和荣誉进行领导.html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