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美国西海岸玩全攻略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美国西海岸玩全攻略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美国西海岸玩全攻略.html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