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知日·牙白！  富士山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知日·牙白！  富士山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本书出售、求购地址：https://www.jiaokey.com/book/detail/13947019.html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关键词搜索：https://www.jiaokey.com/tag/知日·牙白！  富士山.html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