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青年学者看中国  中国社会科学院青年学者国情调研报告  2012-2014  上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青年学者看中国  中国社会科学院青年学者国情调研报告  2012-2014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本书出售、求购地址：https://www.jiaokey.com/book/detail/13947001.html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关键词搜索：https://www.jiaokey.com/tag/青年学者看中国  中国社会科学院青年学者国情调研报告  2012-2014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