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北京地方志风物图志丛书  南锣鼓巷</w:t>
      </w:r>
    </w:p>
    <w:p>
      <w:r>
        <w:rPr>
          <w:rFonts w:ascii="宋体" w:hAnsi="宋体" w:eastAsia="宋体"/>
          <w:sz w:val="24"/>
        </w:rPr>
        <w:t>郗志群，高希，赵晓娇著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北京地方志风物图志丛书  南锣鼓巷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郗志群，高希，赵晓娇著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本书出售、求购地址：https://www.jiaokey.com/book/detail/13946944.html</w:t>
      </w:r>
    </w:p>
    <w:p>
      <w:r>
        <w:t>更多相关图书推荐：https://www.jiaokey.com</w:t>
      </w:r>
    </w:p>
    <w:p>
      <w:r>
        <w:t>郗志群，高希，赵晓娇著 其他作品：https://www.jiaokey.com/tag/郗志群，高希，赵晓娇著.html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关键词搜索：https://www.jiaokey.com/tag/北京地方志风物图志丛书  南锣鼓巷.html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