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书名：平谷寺庙志略</w:t>
      </w:r>
    </w:p>
    <w:p>
      <w:r>
        <w:t>作者：柴福善编著</w:t>
      </w:r>
    </w:p>
    <w:p>
      <w:r>
        <w:t>出版社：北京:民族出版社,2014.03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平谷寺庙志略 评论地址：https://www.jiaokey.com/book/detail/13946942.html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