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北京现代农产品市场信息体系建设的研究与实践</w:t>
      </w:r>
    </w:p>
    <w:p>
      <w:r>
        <w:rPr>
          <w:rFonts w:ascii="宋体" w:hAnsi="宋体" w:eastAsia="宋体"/>
          <w:sz w:val="24"/>
        </w:rPr>
        <w:t>赵友森，王川，赵安平编著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北京现代农产品市场信息体系建设的研究与实践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赵友森，王川，赵安平编著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本书出售、求购地址：https://www.jiaokey.com/book/detail/13946940.html</w:t>
      </w:r>
    </w:p>
    <w:p>
      <w:r>
        <w:t>更多相关图书推荐：https://www.jiaokey.com</w:t>
      </w:r>
    </w:p>
    <w:p>
      <w:r>
        <w:t>赵友森，王川，赵安平编著 其他作品：https://www.jiaokey.com/tag/赵友森，王川，赵安平编著.html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关键词搜索：https://www.jiaokey.com/tag/北京现代农产品市场信息体系建设的研究与实践.html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