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书名：大唐显宦高力士</w:t>
      </w:r>
    </w:p>
    <w:p>
      <w:r>
        <w:t>作者：王万福著</w:t>
      </w:r>
    </w:p>
    <w:p>
      <w:r>
        <w:t>出版社：北京:群言出版社,2016.01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大唐显宦高力士 评论地址：https://www.jiaokey.com/book/detail/13946886.html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