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书名：近代海外汉学名著丛刊  中国文学通论  下</w:t>
      </w:r>
    </w:p>
    <w:p>
      <w:r>
        <w:t>作者：（日）儿岛献吉郞著；孙俍工译</w:t>
      </w:r>
    </w:p>
    <w:p>
      <w:r>
        <w:t>出版社：太原:山西人民出版社,2015.12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近代海外汉学名著丛刊  中国文学通论  下 评论地址：https://www.jiaokey.com/book/detail/13946879.html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