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书名：中国南海古代交通丛考  下</w:t>
      </w:r>
    </w:p>
    <w:p>
      <w:r>
        <w:t>作者：（日）藤田丰八著；何健民译</w:t>
      </w:r>
    </w:p>
    <w:p>
      <w:r>
        <w:t>出版社：太原:山西人民出版社,2015.12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中国南海古代交通丛考  下 评论地址：https://www.jiaokey.com/book/detail/13946876.html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