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水浒传新考证</w:t>
      </w:r>
    </w:p>
    <w:p>
      <w:r>
        <w:t>作者：（日）井坂锦江著；孙世瀚译</w:t>
      </w:r>
    </w:p>
    <w:p>
      <w:r>
        <w:t>出版社：</w:t>
      </w:r>
    </w:p>
    <w:p>
      <w:r>
        <w:t>出版日期：2015.12</w:t>
      </w:r>
    </w:p>
    <w:p>
      <w:r>
        <w:t>总页数：235</w:t>
      </w:r>
    </w:p>
    <w:p>
      <w:r>
        <w:t>更多请访问教客网: www.jiaokey.com</w:t>
      </w:r>
    </w:p>
    <w:p>
      <w:r>
        <w:t>近代海外汉学名著丛刊  水浒传新考证 评论地址：https://www.jiaokey.com/book/detail/13946865.html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