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书名：我还是喜欢东京  带你感受城市细节</w:t>
      </w:r>
    </w:p>
    <w:p>
      <w:r>
        <w:t>作者：穆知，赵斌玮编</w:t>
      </w:r>
    </w:p>
    <w:p>
      <w:r>
        <w:t>出版社：上海：上海交通大学出版社</w:t>
      </w:r>
    </w:p>
    <w:p>
      <w:r>
        <w:t>出版日期：2016.04</w:t>
      </w:r>
    </w:p>
    <w:p>
      <w:r>
        <w:t>总页数：292</w:t>
      </w:r>
    </w:p>
    <w:p>
      <w:r>
        <w:t>更多请访问教客网: www.jiaokey.com</w:t>
      </w:r>
    </w:p>
    <w:p>
      <w:r>
        <w:t>我还是喜欢东京  带你感受城市细节 评论地址：https://www.jiaokey.com/book/detail/13946851.html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