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国家地理系列  我的时尚厨房</w:t>
      </w:r>
    </w:p>
    <w:p>
      <w:r>
        <w:rPr>
          <w:rFonts w:ascii="宋体" w:hAnsi="宋体" w:eastAsia="宋体"/>
          <w:sz w:val="24"/>
        </w:rPr>
        <w:t>（澳）加布里埃拉·斯科利克著；吕文静译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国家地理系列  我的时尚厨房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（澳）加布里埃拉·斯科利克著；吕文静译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本书出售、求购地址：https://www.jiaokey.com/book/detail/13946827.html</w:t>
      </w:r>
    </w:p>
    <w:p>
      <w:r>
        <w:t>更多相关图书推荐：https://www.jiaokey.com</w:t>
      </w:r>
    </w:p>
    <w:p>
      <w:r>
        <w:t>（澳）加布里埃拉·斯科利克著；吕文静译 其他作品：https://www.jiaokey.com/tag/（澳）加布里埃拉·斯科利克著；吕文静译.html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关键词搜索：https://www.jiaokey.com/tag/国家地理系列  我的时尚厨房.html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