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中国当代儿童文学童话十家  枫香树上小路的眼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中国当代儿童文学童话十家  枫香树上小路的眼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本书出售、求购地址：https://www.jiaokey.com/book/detail/13946802.html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关键词搜索：https://www.jiaokey.com/tag/中国当代儿童文学童话十家  枫香树上小路的眼.html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