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罗茜计划  遇见一个合适的人有多难</w:t>
      </w:r>
    </w:p>
    <w:p>
      <w:r>
        <w:rPr>
          <w:rFonts w:ascii="宋体" w:hAnsi="宋体" w:eastAsia="宋体"/>
          <w:sz w:val="24"/>
        </w:rPr>
        <w:t>（澳）格雷姆·辛浦生著；郑玲译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罗茜计划  遇见一个合适的人有多难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（澳）格雷姆·辛浦生著；郑玲译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本书出售、求购地址：https://www.jiaokey.com/book/detail/13946795.html</w:t>
      </w:r>
    </w:p>
    <w:p>
      <w:r>
        <w:t>更多相关图书推荐：https://www.jiaokey.com</w:t>
      </w:r>
    </w:p>
    <w:p>
      <w:r>
        <w:t>（澳）格雷姆·辛浦生著；郑玲译 其他作品：https://www.jiaokey.com/tag/（澳）格雷姆·辛浦生著；郑玲译.html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关键词搜索：https://www.jiaokey.com/tag/罗茜计划  遇见一个合适的人有多难.html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