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日本公法译丛  自由裁量及其界限</w:t>
      </w:r>
    </w:p>
    <w:p>
      <w:r>
        <w:rPr>
          <w:rFonts w:ascii="宋体" w:hAnsi="宋体" w:eastAsia="宋体"/>
          <w:sz w:val="24"/>
        </w:rPr>
        <w:t>（日）田村悦一著；李哲范译；王丹红校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日本公法译丛  自由裁量及其界限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（日）田村悦一著；李哲范译；王丹红校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本书出售、求购地址：https://www.jiaokey.com/book/detail/13946779.html</w:t>
      </w:r>
    </w:p>
    <w:p>
      <w:r>
        <w:t>更多相关图书推荐：https://www.jiaokey.com</w:t>
      </w:r>
    </w:p>
    <w:p>
      <w:r>
        <w:t>（日）田村悦一著；李哲范译；王丹红校 其他作品：https://www.jiaokey.com/tag/（日）田村悦一著；李哲范译；王丹红校.html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关键词搜索：https://www.jiaokey.com/tag/日本公法译丛  自由裁量及其界限.html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