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书名：菲德尔·卡斯特罗访谈传记  我的一生</w:t>
      </w:r>
    </w:p>
    <w:p>
      <w:r>
        <w:t>作者：（古）&lt;font color=Red&gt;菲&lt;/font&gt;德尔·卡斯特罗口述；（法）伊格纳西奥·拉莫内著；中国社会科学院拉丁美洲研究所组织译</w:t>
      </w:r>
    </w:p>
    <w:p>
      <w:r>
        <w:t>出版社：北京:国际文化出版公司,2016.01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菲德尔·卡斯特罗访谈传记  我的一生 评论地址：https://www.jiaokey.com/book/detail/13946775.html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