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书名：多肉物语</w:t>
      </w:r>
    </w:p>
    <w:p>
      <w:r>
        <w:t>作者：（日）河出书房新社编；（日）松山美纱监修；冯宇轩译</w:t>
      </w:r>
    </w:p>
    <w:p>
      <w:r>
        <w:t>出版社：长沙:湖南科学技术出版社,2016.03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多肉物语 评论地址：https://www.jiaokey.com/book/detail/13946771.html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