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发展心理学与早期教育</w:t>
      </w:r>
    </w:p>
    <w:p>
      <w:r>
        <w:rPr>
          <w:rFonts w:ascii="宋体" w:hAnsi="宋体" w:eastAsia="宋体"/>
          <w:sz w:val="24"/>
        </w:rPr>
        <w:t>（英）戴维·怀特布雷德著；易进，高潇怡，李春丽译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发展心理学与早期教育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（英）戴维·怀特布雷德著；易进，高潇怡，李春丽译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本书出售、求购地址：https://www.jiaokey.com/book/detail/13946770.html</w:t>
      </w:r>
    </w:p>
    <w:p>
      <w:r>
        <w:t>更多相关图书推荐：https://www.jiaokey.com</w:t>
      </w:r>
    </w:p>
    <w:p>
      <w:r>
        <w:t>（英）戴维·怀特布雷德著；易进，高潇怡，李春丽译 其他作品：https://www.jiaokey.com/tag/（英）戴维·怀特布雷德著；易进，高潇怡，李春丽译.html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关键词搜索：https://www.jiaokey.com/tag/发展心理学与早期教育.html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