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书名：我的单一饮食之路  1</w:t>
      </w:r>
    </w:p>
    <w:p>
      <w:r>
        <w:t>作者：五盛缘老爹著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总页数：226</w:t>
      </w:r>
    </w:p>
    <w:p>
      <w:r>
        <w:t>更多请访问教客网: www.jiaokey.com</w:t>
      </w:r>
    </w:p>
    <w:p>
      <w:r>
        <w:t>我的单一饮食之路  1 评论地址：https://www.jiaokey.com/book/detail/13946768.html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