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书名：金蔷薇名人励志系列  琴动我心</w:t>
      </w:r>
    </w:p>
    <w:p>
      <w:r>
        <w:t>作者：徐鲁著</w:t>
      </w:r>
    </w:p>
    <w:p>
      <w:r>
        <w:t>出版社：杭州:浙江少年儿童出版社,2016.04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金蔷薇名人励志系列  琴动我心 评论地址：https://www.jiaokey.com/book/detail/13946765.html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