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书名：文史合璧  宋金元卷</w:t>
      </w:r>
    </w:p>
    <w:p>
      <w:r>
        <w:t>作者：金振华，陈桂声主编；钱锡生，雷雯，蔡慧编</w:t>
      </w:r>
    </w:p>
    <w:p>
      <w:r>
        <w:t>出版社：苏州：苏州大学出版社</w:t>
      </w:r>
    </w:p>
    <w:p>
      <w:r>
        <w:t>出版日期：2016.01</w:t>
      </w:r>
    </w:p>
    <w:p>
      <w:r>
        <w:t>总页数：254</w:t>
      </w:r>
    </w:p>
    <w:p>
      <w:r>
        <w:t>更多请访问教客网: www.jiaokey.com</w:t>
      </w:r>
    </w:p>
    <w:p>
      <w:r>
        <w:t>文史合璧  宋金元卷 评论地址：https://www.jiaokey.com/book/detail/13946760.html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