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生二孩  妊娠  胎教  安产  新生儿护理56周全程指导</w:t>
      </w:r>
    </w:p>
    <w:p>
      <w:r>
        <w:rPr>
          <w:rFonts w:ascii="宋体" w:hAnsi="宋体" w:eastAsia="宋体"/>
          <w:sz w:val="24"/>
        </w:rPr>
        <w:t>赵天卫主编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生二孩  妊娠  胎教  安产  新生儿护理56周全程指导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本书出售、求购地址：https://www.jiaokey.com/book/detail/13946741.html</w:t>
      </w:r>
    </w:p>
    <w:p>
      <w:r>
        <w:t>更多相关图书推荐：https://www.jiaokey.com</w:t>
      </w:r>
    </w:p>
    <w:p>
      <w:r>
        <w:t>赵天卫主编 其他作品：https://www.jiaokey.com/tag/赵天卫主编.html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关键词搜索：https://www.jiaokey.com/tag/生二孩  妊娠  胎教  安产  新生儿护理56周全程指导.html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