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大并购时代  超级并购带来超级增长与超常回报</w:t>
      </w:r>
    </w:p>
    <w:p>
      <w:r>
        <w:rPr>
          <w:rFonts w:ascii="宋体" w:hAnsi="宋体" w:eastAsia="宋体"/>
          <w:sz w:val="24"/>
        </w:rPr>
        <w:t>（美）诺曼 W.霍夫曼著；李琳，邱滢霏，刘寅龙译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大并购时代  超级并购带来超级增长与超常回报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（美）诺曼 W.霍夫曼著；李琳，邱滢霏，刘寅龙译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本书出售、求购地址：https://www.jiaokey.com/book/detail/13946738.html</w:t>
      </w:r>
    </w:p>
    <w:p>
      <w:r>
        <w:t>更多相关图书推荐：https://www.jiaokey.com</w:t>
      </w:r>
    </w:p>
    <w:p>
      <w:r>
        <w:t>（美）诺曼 W.霍夫曼著；李琳，邱滢霏，刘寅龙译 其他作品：https://www.jiaokey.com/tag/（美）诺曼 W.霍夫曼著；李琳，邱滢霏，刘寅龙译.html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关键词搜索：https://www.jiaokey.com/tag/大并购时代  超级并购带来超级增长与超常回报.html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