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新加坡  第2版</w:t>
      </w:r>
    </w:p>
    <w:p>
      <w:r>
        <w:t>作者：日本大宝石出版社编；徐华，杨洋译</w:t>
      </w:r>
    </w:p>
    <w:p>
      <w:r>
        <w:t>出版社：北京:中国旅游出版社,2016.03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走遍全球  新加坡  第2版 评论地址：https://www.jiaokey.com/book/detail/13946734.html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