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谁在颠覆世界  “互联网+”时代商业大变局</w:t>
      </w:r>
    </w:p>
    <w:p>
      <w:r>
        <w:rPr>
          <w:rFonts w:ascii="宋体" w:hAnsi="宋体" w:eastAsia="宋体"/>
          <w:sz w:val="24"/>
        </w:rPr>
        <w:t>陈昱新著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谁在颠覆世界  “互联网+”时代商业大变局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陈昱新著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本书出售、求购地址：https://www.jiaokey.com/book/detail/13946725.html</w:t>
      </w:r>
    </w:p>
    <w:p>
      <w:r>
        <w:t>更多相关图书推荐：https://www.jiaokey.com</w:t>
      </w:r>
    </w:p>
    <w:p>
      <w:r>
        <w:t>陈昱新著 其他作品：https://www.jiaokey.com/tag/陈昱新著.html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关键词搜索：https://www.jiaokey.com/tag/谁在颠覆世界  “互联网+”时代商业大变局.html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