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书名：逃亡与拯救  二战中的犹太难民与上海</w:t>
      </w:r>
    </w:p>
    <w:p>
      <w:r>
        <w:t>作者：王健著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总页数：307</w:t>
      </w:r>
    </w:p>
    <w:p>
      <w:r>
        <w:t>更多请访问教客网: www.jiaokey.com</w:t>
      </w:r>
    </w:p>
    <w:p>
      <w:r>
        <w:t>逃亡与拯救  二战中的犹太难民与上海 评论地址：https://www.jiaokey.com/book/detail/13946724.html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