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国外电子与通信教材系列  光纤通信  第5版</w:t>
      </w:r>
    </w:p>
    <w:p>
      <w:r>
        <w:rPr>
          <w:rFonts w:ascii="宋体" w:hAnsi="宋体" w:eastAsia="宋体"/>
          <w:sz w:val="24"/>
        </w:rPr>
        <w:t>（美）GERD KEISER著；蒲涛，徐俊华，苏洋译；李玉权审校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国外电子与通信教材系列  光纤通信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（美）GERD KEISER著；蒲涛，徐俊华，苏洋译；李玉权审校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本书出售、求购地址：https://www.jiaokey.com/book/detail/13946723.html</w:t>
      </w:r>
    </w:p>
    <w:p>
      <w:r>
        <w:t>更多相关图书推荐：https://www.jiaokey.com</w:t>
      </w:r>
    </w:p>
    <w:p>
      <w:r>
        <w:t>（美）GERD KEISER著；蒲涛，徐俊华，苏洋译；李玉权审校 其他作品：https://www.jiaokey.com/tag/（美）GERD KEISER著；蒲涛，徐俊华，苏洋译；李玉权审校.html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关键词搜索：https://www.jiaokey.com/tag/国外电子与通信教材系列  光纤通信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