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中小学生课外必读文学经典  罗密欧与朱丽叶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中小学生课外必读文学经典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本书出售、求购地址：https://www.jiaokey.com/book/detail/13946721.html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关键词搜索：https://www.jiaokey.com/tag/中小学生课外必读文学经典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