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书名：名家画传系列  凡·高</w:t>
      </w:r>
    </w:p>
    <w:p>
      <w:r>
        <w:t>作者：（西班牙）维多利亚·索托··卡巴著；刘闻译</w:t>
      </w:r>
    </w:p>
    <w:p>
      <w:r>
        <w:t>出版社：合肥:安徽文艺出版社,2015.12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名家画传系列  凡·高 评论地址：https://www.jiaokey.com/book/detail/13946711.html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