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木旋全书从零开始真正掌握木工车削技艺</w:t>
      </w:r>
    </w:p>
    <w:p>
      <w:r>
        <w:rPr>
          <w:rFonts w:ascii="宋体" w:hAnsi="宋体" w:eastAsia="宋体"/>
          <w:sz w:val="24"/>
        </w:rPr>
        <w:t>（澳）理查德·拉凡著；吴晓芸，余韬译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木旋全书从零开始真正掌握木工车削技艺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（澳）理查德·拉凡著；吴晓芸，余韬译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本书出售、求购地址：https://www.jiaokey.com/book/detail/13946707.html</w:t>
      </w:r>
    </w:p>
    <w:p>
      <w:r>
        <w:t>更多相关图书推荐：https://www.jiaokey.com</w:t>
      </w:r>
    </w:p>
    <w:p>
      <w:r>
        <w:t>（澳）理查德·拉凡著；吴晓芸，余韬译 其他作品：https://www.jiaokey.com/tag/（澳）理查德·拉凡著；吴晓芸，余韬译.html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关键词搜索：https://www.jiaokey.com/tag/木旋全书从零开始真正掌握木工车削技艺.html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