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健身只要7分钟</w:t>
      </w:r>
    </w:p>
    <w:p>
      <w:r>
        <w:rPr>
          <w:rFonts w:ascii="宋体" w:hAnsi="宋体" w:eastAsia="宋体"/>
          <w:sz w:val="24"/>
        </w:rPr>
        <w:t>（美）克利卡著；李晟月，于军琴译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健身只要7分钟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（美）克利卡著；李晟月，于军琴译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本书出售、求购地址：https://www.jiaokey.com/book/detail/13946697.html</w:t>
      </w:r>
    </w:p>
    <w:p>
      <w:r>
        <w:t>更多相关图书推荐：https://www.jiaokey.com</w:t>
      </w:r>
    </w:p>
    <w:p>
      <w:r>
        <w:t>（美）克利卡著；李晟月，于军琴译 其他作品：https://www.jiaokey.com/tag/（美）克利卡著；李晟月，于军琴译.html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关键词搜索：https://www.jiaokey.com/tag/健身只要7分钟.html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