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书名：烤食代</w:t>
      </w:r>
    </w:p>
    <w:p>
      <w:r>
        <w:t>作者：刘冠雄，张树鸣著</w:t>
      </w:r>
    </w:p>
    <w:p>
      <w:r>
        <w:t>出版社：天津：天津科学技术出版社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烤食代 评论地址：https://www.jiaokey.com/book/detail/13946695.html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